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书名：美国文化的经济基础</w:t>
      </w:r>
    </w:p>
    <w:p>
      <w:r>
        <w:t>作者：（美）克拉夫（Clough，S.），（美）马伯格（Marburg，T.F.）著；仲 子，叶 苍译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总页数：393</w:t>
      </w:r>
    </w:p>
    <w:p>
      <w:r>
        <w:t>更多请访问教客网: www.jiaokey.com</w:t>
      </w:r>
    </w:p>
    <w:p>
      <w:r>
        <w:t>美国文化的经济基础 评论地址：https://www.jiaokey.com/book/detail/10285243.html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