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新婚姻法问题解答汇编</w:t>
      </w:r>
    </w:p>
    <w:p>
      <w:r>
        <w:rPr>
          <w:rFonts w:ascii="宋体" w:hAnsi="宋体" w:eastAsia="宋体"/>
          <w:sz w:val="24"/>
        </w:rPr>
        <w:t>王乃聪编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新婚姻法问题解答汇编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王乃聪编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联营书店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本书出售、求购地址：https://www.jiaokey.com/book/detail/10285210.html</w:t>
      </w:r>
    </w:p>
    <w:p>
      <w:r>
        <w:t>更多相关图书推荐：https://www.jiaokey.com</w:t>
      </w:r>
    </w:p>
    <w:p>
      <w:r>
        <w:t>王乃聪编 其他作品：https://www.jiaokey.com/tag/王乃聪编.html</w:t>
      </w:r>
    </w:p>
    <w:p>
      <w:r>
        <w:t>联营书店 出版图书：https://www.jiaokey.com/tag/联营书店.html</w:t>
      </w:r>
    </w:p>
    <w:p>
      <w:r>
        <w:t>关键词搜索：https://www.jiaokey.com/tag/新婚姻法问题解答汇编.html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