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燃烧的生命  记秉公执法、无私奉献的“铁法官”谭彦</w:t>
      </w:r>
    </w:p>
    <w:p>
      <w:r>
        <w:rPr>
          <w:rFonts w:ascii="宋体" w:hAnsi="宋体" w:eastAsia="宋体"/>
          <w:sz w:val="24"/>
        </w:rPr>
        <w:t>最高人民法院办公厅，最高人民法院人民法院出版社编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燃烧的生命  记秉公执法、无私奉献的“铁法官”谭彦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本书出售、求购地址：https://www.jiaokey.com/book/detail/10285101.html</w:t>
      </w:r>
    </w:p>
    <w:p>
      <w:r>
        <w:t>更多相关图书推荐：https://www.jiaokey.com</w:t>
      </w:r>
    </w:p>
    <w:p>
      <w:r>
        <w:t>最高人民法院办公厅，最高人民法院人民法院出版社编 其他作品：https://www.jiaokey.com/tag/最高人民法院办公厅，最高人民法院人民法院出版社编.html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关键词搜索：https://www.jiaokey.com/tag/燃烧的生命  记秉公执法、无私奉献的“铁法官”谭彦.html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