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苏联对外政策与现代国际关系</w:t>
      </w:r>
    </w:p>
    <w:p>
      <w:r>
        <w:rPr>
          <w:rFonts w:ascii="宋体" w:hAnsi="宋体" w:eastAsia="宋体"/>
          <w:sz w:val="24"/>
        </w:rPr>
        <w:t>（苏）柯罗文（Е.К.Коровин）等编辑；丹影等译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苏联对外政策与现代国际关系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（苏）柯罗文（Е.К.Коровин）等编辑；丹影等译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本书出售、求购地址：https://www.jiaokey.com/book/detail/10285055.html</w:t>
      </w:r>
    </w:p>
    <w:p>
      <w:r>
        <w:t>更多相关图书推荐：https://www.jiaokey.com</w:t>
      </w:r>
    </w:p>
    <w:p>
      <w:r>
        <w:t>（苏）柯罗文（Е.К.Коровин）等编辑；丹影等译 其他作品：https://www.jiaokey.com/tag/（苏）柯罗文（Е.К.Коровин）等编辑；丹影等译.html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关键词搜索：https://www.jiaokey.com/tag/苏联对外政策与现代国际关系.html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