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为了两国人民的利益  关于1933年苏联同美国建立外交关系的问题</w:t>
      </w:r>
    </w:p>
    <w:p>
      <w:r>
        <w:rPr>
          <w:rFonts w:ascii="宋体" w:hAnsi="宋体" w:eastAsia="宋体"/>
          <w:sz w:val="24"/>
        </w:rPr>
        <w:t>（苏）伊凡诺夫（В.），（苏）列昂尼扬（В.）著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为了两国人民的利益  关于1933年苏联同美国建立外交关系的问题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（苏）伊凡诺夫（В.），（苏）列昂尼扬（В.）著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本书出售、求购地址：https://www.jiaokey.com/book/detail/10285039.html</w:t>
      </w:r>
    </w:p>
    <w:p>
      <w:r>
        <w:t>更多相关图书推荐：https://www.jiaokey.com</w:t>
      </w:r>
    </w:p>
    <w:p>
      <w:r>
        <w:t>（苏）伊凡诺夫（В.），（苏）列昂尼扬（В.）著 其他作品：https://www.jiaokey.com/tag/（苏）伊凡诺夫（В.），（苏）列昂尼扬（В.）著.html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关键词搜索：https://www.jiaokey.com/tag/为了两国人民的利益  关于1933年苏联同美国建立外交关系的问题.html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