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和平共处-苏联对外政策的列宁主义方针</w:t>
      </w:r>
    </w:p>
    <w:p>
      <w:r>
        <w:rPr>
          <w:rFonts w:ascii="宋体" w:hAnsi="宋体" w:eastAsia="宋体"/>
          <w:sz w:val="24"/>
        </w:rPr>
        <w:t>安·安·葛罗米哥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和平共处-苏联对外政策的列宁主义方针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安·安·葛罗米哥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本书出售、求购地址：https://www.jiaokey.com/book/detail/10285028.html</w:t>
      </w:r>
    </w:p>
    <w:p>
      <w:r>
        <w:t>更多相关图书推荐：https://www.jiaokey.com</w:t>
      </w:r>
    </w:p>
    <w:p>
      <w:r>
        <w:t>安·安·葛罗米哥 其他作品：https://www.jiaokey.com/tag/安·安·葛罗米哥.html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关键词搜索：https://www.jiaokey.com/tag/和平共处-苏联对外政策的列宁主义方针.html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