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苏维埃国家外交机关的法律形式</w:t>
      </w:r>
    </w:p>
    <w:p>
      <w:r>
        <w:rPr>
          <w:rFonts w:ascii="宋体" w:hAnsi="宋体" w:eastAsia="宋体"/>
          <w:sz w:val="24"/>
        </w:rPr>
        <w:t>（苏）柯席乌尼可夫著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苏维埃国家外交机关的法律形式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（苏）柯席乌尼可夫著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本书出售、求购地址：https://www.jiaokey.com/book/detail/10285022.html</w:t>
      </w:r>
    </w:p>
    <w:p>
      <w:r>
        <w:t>更多相关图书推荐：https://www.jiaokey.com</w:t>
      </w:r>
    </w:p>
    <w:p>
      <w:r>
        <w:t>（苏）柯席乌尼可夫著 其他作品：https://www.jiaokey.com/tag/（苏）柯席乌尼可夫著.html</w:t>
      </w:r>
    </w:p>
    <w:p>
      <w:r>
        <w:t>关键词搜索：https://www.jiaokey.com/tag/苏维埃国家外交机关的法律形式.html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