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苏联外交部次长维辛斯基  联合国大会第三届会议上的演说辞  1948年9月-12月于巴黎</w:t>
      </w:r>
    </w:p>
    <w:p>
      <w:r>
        <w:rPr>
          <w:rFonts w:ascii="宋体" w:hAnsi="宋体" w:eastAsia="宋体"/>
          <w:sz w:val="24"/>
        </w:rPr>
        <w:t>苏联大使馆新闻处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苏联外交部次长维辛斯基  联合国大会第三届会议上的演说辞  1948年9月-12月于巴黎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苏联大使馆新闻处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本书出售、求购地址：https://www.jiaokey.com/book/detail/10285021.html</w:t>
      </w:r>
    </w:p>
    <w:p>
      <w:r>
        <w:t>更多相关图书推荐：https://www.jiaokey.com</w:t>
      </w:r>
    </w:p>
    <w:p>
      <w:r>
        <w:t>苏联大使馆新闻处 其他作品：https://www.jiaokey.com/tag/苏联大使馆新闻处.html</w:t>
      </w:r>
    </w:p>
    <w:p>
      <w:r>
        <w:t>关键词搜索：https://www.jiaokey.com/tag/苏联外交部次长维辛斯基  联合国大会第三届会议上的演说辞  1948年9月-12月于巴黎.html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