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中华人民共和国民政法规汇编  1949.10-1993.12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中华人民共和国民政法规汇编  1949.10-1993.12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本书出售、求购地址：https://www.jiaokey.com/book/detail/10285002.html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关键词搜索：https://www.jiaokey.com/tag/中华人民共和国民政法规汇编  1949.10-1993.12.html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