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快通专利法  天才之火的“助燃器”</w:t>
      </w:r>
    </w:p>
    <w:p>
      <w:r>
        <w:rPr>
          <w:rFonts w:ascii="宋体" w:hAnsi="宋体" w:eastAsia="宋体"/>
          <w:sz w:val="24"/>
        </w:rPr>
        <w:t>周长玲编著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快通专利法  天才之火的“助燃器”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本书出售、求购地址：https://www.jiaokey.com/book/detail/10284991.html</w:t>
      </w:r>
    </w:p>
    <w:p>
      <w:r>
        <w:t>更多相关图书推荐：https://www.jiaokey.com</w:t>
      </w:r>
    </w:p>
    <w:p>
      <w:r>
        <w:t>周长玲编著 其他作品：https://www.jiaokey.com/tag/周长玲编著.html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关键词搜索：https://www.jiaokey.com/tag/快通专利法  天才之火的“助燃器”.html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