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“无冕之王”走上被告席  新闻官司五十例述评</w:t>
      </w:r>
    </w:p>
    <w:p>
      <w:r>
        <w:rPr>
          <w:rFonts w:ascii="宋体" w:hAnsi="宋体" w:eastAsia="宋体"/>
          <w:sz w:val="24"/>
        </w:rPr>
        <w:t>王瑞明，董伊薇，罗东川编著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“无冕之王”走上被告席  新闻官司五十例述评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王瑞明，董伊薇，罗东川编著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本书出售、求购地址：https://www.jiaokey.com/book/detail/10284976.html</w:t>
      </w:r>
    </w:p>
    <w:p>
      <w:r>
        <w:t>更多相关图书推荐：https://www.jiaokey.com</w:t>
      </w:r>
    </w:p>
    <w:p>
      <w:r>
        <w:t>王瑞明，董伊薇，罗东川编著 其他作品：https://www.jiaokey.com/tag/王瑞明，董伊薇，罗东川编著.html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关键词搜索：https://www.jiaokey.com/tag/“无冕之王”走上被告席  新闻官司五十例述评.html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