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为了教师的今天和明天  有关《教师法》实施的资料</w:t>
      </w:r>
    </w:p>
    <w:p>
      <w:r>
        <w:rPr>
          <w:rFonts w:ascii="宋体" w:hAnsi="宋体" w:eastAsia="宋体"/>
          <w:sz w:val="24"/>
        </w:rPr>
        <w:t>全国人大教科文卫委员会，教育研究室编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为了教师的今天和明天  有关《教师法》实施的资料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全国人大教科文卫委员会，教育研究室编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本书出售、求购地址：https://www.jiaokey.com/book/detail/10284957.html</w:t>
      </w:r>
    </w:p>
    <w:p>
      <w:r>
        <w:t>更多相关图书推荐：https://www.jiaokey.com</w:t>
      </w:r>
    </w:p>
    <w:p>
      <w:r>
        <w:t>全国人大教科文卫委员会，教育研究室编 其他作品：https://www.jiaokey.com/tag/全国人大教科文卫委员会，教育研究室编.html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关键词搜索：https://www.jiaokey.com/tag/为了教师的今天和明天  有关《教师法》实施的资料.html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