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书名：1917-1920年间美国争夺世界霸权计划的失败</w:t>
      </w:r>
    </w:p>
    <w:p>
      <w:r>
        <w:t>作者：（苏）库尼娜（А.Е.Кунина）著；汪淑钧，夏书章译</w:t>
      </w:r>
    </w:p>
    <w:p>
      <w:r>
        <w:t>出版社：北京：世界知识出版社</w:t>
      </w:r>
    </w:p>
    <w:p>
      <w:r>
        <w:t>出版日期：1957.02</w:t>
      </w:r>
    </w:p>
    <w:p>
      <w:r>
        <w:t>总页数：308</w:t>
      </w:r>
    </w:p>
    <w:p>
      <w:r>
        <w:t>更多请访问教客网: www.jiaokey.com</w:t>
      </w:r>
    </w:p>
    <w:p>
      <w:r>
        <w:t>1917-1920年间美国争夺世界霸权计划的失败 评论地址：https://www.jiaokey.com/book/detail/10284932.html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