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猫与耗子的新游戏  网络犯罪及其治理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猫与耗子的新游戏  网络犯罪及其治理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本书出售、求购地址：https://www.jiaokey.com/book/detail/10284883.html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关键词搜索：https://www.jiaokey.com/tag/猫与耗子的新游戏  网络犯罪及其治理.html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