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中国法律思想史研究通览</w:t>
      </w:r>
    </w:p>
    <w:p>
      <w:r>
        <w:rPr>
          <w:rFonts w:ascii="宋体" w:hAnsi="宋体" w:eastAsia="宋体"/>
          <w:sz w:val="24"/>
        </w:rPr>
        <w:t>曾宪义，范忠信编著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中国法律思想史研究通览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曾宪义，范忠信编著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法律-思想史(学科: 研究 地点: 中国) 思想史-法律(学科: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本书出售、求购地址：https://www.jiaokey.com/book/detail/10284864.html</w:t>
      </w:r>
    </w:p>
    <w:p>
      <w:r>
        <w:t>更多相关图书推荐：https://www.jiaokey.com</w:t>
      </w:r>
    </w:p>
    <w:p>
      <w:r>
        <w:t>曾宪义，范忠信编著 其他作品：https://www.jiaokey.com/tag/曾宪义，范忠信编著.html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关键词搜索：https://www.jiaokey.com/tag/法律-思想史(学科: 研究 地点: 中国) 思想史-法律(学科: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