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相互依赖的战略  控制美苏冲突的方案</w:t>
      </w:r>
    </w:p>
    <w:p>
      <w:r>
        <w:rPr>
          <w:rFonts w:ascii="宋体" w:hAnsi="宋体" w:eastAsia="宋体"/>
          <w:sz w:val="24"/>
        </w:rPr>
        <w:t>（美）罗克（V.P.Rock）著；北京编译社等译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相互依赖的战略  控制美苏冲突的方案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（美）罗克（V.P.Rock）著；北京编译社等译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本书出售、求购地址：https://www.jiaokey.com/book/detail/10284821.html</w:t>
      </w:r>
    </w:p>
    <w:p>
      <w:r>
        <w:t>更多相关图书推荐：https://www.jiaokey.com</w:t>
      </w:r>
    </w:p>
    <w:p>
      <w:r>
        <w:t>（美）罗克（V.P.Rock）著；北京编译社等译 其他作品：https://www.jiaokey.com/tag/（美）罗克（V.P.Rock）著；北京编译社等译.html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关键词搜索：https://www.jiaokey.com/tag/相互依赖的战略  控制美苏冲突的方案.html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