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核武器与对外政策</w:t>
      </w:r>
    </w:p>
    <w:p>
      <w:r>
        <w:rPr>
          <w:rFonts w:ascii="宋体" w:hAnsi="宋体" w:eastAsia="宋体"/>
          <w:sz w:val="24"/>
        </w:rPr>
        <w:t>（美）基辛格（H.Kissinger）著；北京编译社译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核武器与对外政策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（美）基辛格（H.Kissinger）著；北京编译社译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本书出售、求购地址：https://www.jiaokey.com/book/detail/10284808.html</w:t>
      </w:r>
    </w:p>
    <w:p>
      <w:r>
        <w:t>更多相关图书推荐：https://www.jiaokey.com</w:t>
      </w:r>
    </w:p>
    <w:p>
      <w:r>
        <w:t>（美）基辛格（H.Kissinger）著；北京编译社译 其他作品：https://www.jiaokey.com/tag/（美）基辛格（H.Kissinger）著；北京编译社译.html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关键词搜索：https://www.jiaokey.com/tag/核武器与对外政策.html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