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烽烟散尽看海湾  世界各国对海湾战争和冷战后国际安全的看法</w:t>
      </w:r>
    </w:p>
    <w:p>
      <w:r>
        <w:rPr>
          <w:rFonts w:ascii="宋体" w:hAnsi="宋体" w:eastAsia="宋体"/>
          <w:sz w:val="24"/>
        </w:rPr>
        <w:t>滕建群等编著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烽烟散尽看海湾  世界各国对海湾战争和冷战后国际安全的看法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滕建群等编著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本书出售、求购地址：https://www.jiaokey.com/book/detail/10284801.html</w:t>
      </w:r>
    </w:p>
    <w:p>
      <w:r>
        <w:t>更多相关图书推荐：https://www.jiaokey.com</w:t>
      </w:r>
    </w:p>
    <w:p>
      <w:r>
        <w:t>滕建群等编著 其他作品：https://www.jiaokey.com/tag/滕建群等编著.html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关键词搜索：https://www.jiaokey.com/tag/烽烟散尽看海湾  世界各国对海湾战争和冷战后国际安全的看法.html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