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书名：鹰眼  苏联克格勃行动档案</w:t>
      </w:r>
    </w:p>
    <w:p>
      <w:r>
        <w:t>作者：黄狐编著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总页数：378</w:t>
      </w:r>
    </w:p>
    <w:p>
      <w:r>
        <w:t>更多请访问教客网: www.jiaokey.com</w:t>
      </w:r>
    </w:p>
    <w:p>
      <w:r>
        <w:t>鹰眼  苏联克格勃行动档案 评论地址：https://www.jiaokey.com/book/detail/10284785.html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