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克格勃-苏联秘密警察全貌  下</w:t>
      </w:r>
    </w:p>
    <w:p>
      <w:r>
        <w:rPr>
          <w:rFonts w:ascii="宋体" w:hAnsi="宋体" w:eastAsia="宋体"/>
          <w:sz w:val="24"/>
        </w:rPr>
        <w:t>（美）约翰·巴伦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克格勃-苏联秘密警察全貌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（美）约翰·巴伦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本书出售、求购地址：https://www.jiaokey.com/book/detail/10284776.html</w:t>
      </w:r>
    </w:p>
    <w:p>
      <w:r>
        <w:t>更多相关图书推荐：https://www.jiaokey.com</w:t>
      </w:r>
    </w:p>
    <w:p>
      <w:r>
        <w:t>（美）约翰·巴伦 其他作品：https://www.jiaokey.com/tag/（美）约翰·巴伦.html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关键词搜索：https://www.jiaokey.com/tag/克格勃-苏联秘密警察全貌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