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每个间谍都是王子——以色列情报全史</w:t>
      </w:r>
    </w:p>
    <w:p>
      <w:r>
        <w:rPr>
          <w:rFonts w:ascii="宋体" w:hAnsi="宋体" w:eastAsia="宋体"/>
          <w:sz w:val="24"/>
        </w:rPr>
        <w:t>（美）丹·拉维夫  （以）约希·梅尔曼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每个间谍都是王子——以色列情报全史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（美）丹·拉维夫  （以）约希·梅尔曼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本书出售、求购地址：https://www.jiaokey.com/book/detail/10284769.html</w:t>
      </w:r>
    </w:p>
    <w:p>
      <w:r>
        <w:t>更多相关图书推荐：https://www.jiaokey.com</w:t>
      </w:r>
    </w:p>
    <w:p>
      <w:r>
        <w:t>（美）丹·拉维夫  （以）约希·梅尔曼 其他作品：https://www.jiaokey.com/tag/（美）丹·拉维夫  （以）约希·梅尔曼.html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关键词搜索：https://www.jiaokey.com/tag/每个间谍都是王子——以色列情报全史.html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