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国际资料丛刊  专题资料  非洲马尔加什共同组织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国际资料丛刊  专题资料  非洲马尔加什共同组织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本书出售、求购地址：https://www.jiaokey.com/book/detail/10284754.html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关键词搜索：https://www.jiaokey.com/tag/国际资料丛刊  专题资料  非洲马尔加什共同组织.html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