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第二次世界大战中的非洲  原料与人力资源</w:t>
      </w:r>
    </w:p>
    <w:p>
      <w:r>
        <w:rPr>
          <w:rFonts w:ascii="宋体" w:hAnsi="宋体" w:eastAsia="宋体"/>
          <w:sz w:val="24"/>
        </w:rPr>
        <w:t>（苏）施皮尔特（А.Ю.Шпирт）著；何新译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第二次世界大战中的非洲  原料与人力资源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（苏）施皮尔特（А.Ю.Шпирт）著；何新译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民族历史(年代: 1939～1945)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本书出售、求购地址：https://www.jiaokey.com/book/detail/10284743.html</w:t>
      </w:r>
    </w:p>
    <w:p>
      <w:r>
        <w:t>更多相关图书推荐：https://www.jiaokey.com</w:t>
      </w:r>
    </w:p>
    <w:p>
      <w:r>
        <w:t>（苏）施皮尔特（А.Ю.Шпирт）著；何新译 其他作品：https://www.jiaokey.com/tag/（苏）施皮尔特（А.Ю.Шпирт）著；何新译.html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关键词搜索：https://www.jiaokey.com/tag/民族历史(年代: 1939～1945).html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