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书名：阿札里苏维埃社会主义自治共和国</w:t>
      </w:r>
    </w:p>
    <w:p>
      <w:r>
        <w:t>作者：加巴什维里（В.Н.Габашвили）等著；霍非译</w:t>
      </w:r>
    </w:p>
    <w:p>
      <w:r>
        <w:t>出版社：北京:民族出版社,1956.04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阿札里苏维埃社会主义自治共和国 评论地址：https://www.jiaokey.com/book/detail/10284673.html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