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俄罗斯往何处去  俄罗斯能搞资本主义吗?</w:t>
      </w:r>
    </w:p>
    <w:p>
      <w:r>
        <w:rPr>
          <w:rFonts w:ascii="宋体" w:hAnsi="宋体" w:eastAsia="宋体"/>
          <w:sz w:val="24"/>
        </w:rPr>
        <w:t>（俄）罗伊·麦德维杰夫（Рой，Медведев）著；徐葵译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俄罗斯往何处去  俄罗斯能搞资本主义吗?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（俄）罗伊·麦德维杰夫（Рой，Медведев）著；徐葵译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本书出售、求购地址：https://www.jiaokey.com/book/detail/10284670.html</w:t>
      </w:r>
    </w:p>
    <w:p>
      <w:r>
        <w:t>更多相关图书推荐：https://www.jiaokey.com</w:t>
      </w:r>
    </w:p>
    <w:p>
      <w:r>
        <w:t>（俄）罗伊·麦德维杰夫（Рой，Медведев）著；徐葵译 其他作品：https://www.jiaokey.com/tag/（俄）罗伊·麦德维杰夫（Рой，Медведев）著；徐葵译.html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关键词搜索：https://www.jiaokey.com/tag/俄罗斯往何处去  俄罗斯能搞资本主义吗?.html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