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书名：瑞士</w:t>
      </w:r>
    </w:p>
    <w:p>
      <w:r>
        <w:t>作者：（苏）穆希（А.Мухин），（苏）伊帕（М.Ипца）著；满颖之译</w:t>
      </w:r>
    </w:p>
    <w:p>
      <w:r>
        <w:t>出版社：新知识出版社</w:t>
      </w:r>
    </w:p>
    <w:p>
      <w:r>
        <w:t>出版日期：1956.06</w:t>
      </w:r>
    </w:p>
    <w:p>
      <w:r>
        <w:t>总页数：53</w:t>
      </w:r>
    </w:p>
    <w:p>
      <w:r>
        <w:t>更多请访问教客网: www.jiaokey.com</w:t>
      </w:r>
    </w:p>
    <w:p>
      <w:r>
        <w:t>瑞士 评论地址：https://www.jiaokey.com/book/detail/10284651.html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