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早期中俄关系史  1689-1730</w:t>
      </w:r>
    </w:p>
    <w:p>
      <w:r>
        <w:rPr>
          <w:rFonts w:ascii="宋体" w:hAnsi="宋体" w:eastAsia="宋体"/>
          <w:sz w:val="24"/>
        </w:rPr>
        <w:t>（法）Gaston.加恩，（Cahen Gaston）著；江戴华译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早期中俄关系史  1689-1730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（法）Gaston.加恩，（Cahen Gaston）著；江戴华译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本书出售、求购地址：https://www.jiaokey.com/book/detail/10284646.html</w:t>
      </w:r>
    </w:p>
    <w:p>
      <w:r>
        <w:t>更多相关图书推荐：https://www.jiaokey.com</w:t>
      </w:r>
    </w:p>
    <w:p>
      <w:r>
        <w:t>（法）Gaston.加恩，（Cahen Gaston）著；江戴华译 其他作品：https://www.jiaokey.com/tag/（法）Gaston.加恩，（Cahen Gaston）著；江戴华译.html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关键词搜索：https://www.jiaokey.com/tag/早期中俄关系史  1689-1730.html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