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我的一生与中国  30-90年代</w:t>
      </w:r>
    </w:p>
    <w:p>
      <w:r>
        <w:rPr>
          <w:rFonts w:ascii="宋体" w:hAnsi="宋体" w:eastAsia="宋体"/>
          <w:sz w:val="24"/>
        </w:rPr>
        <w:t>（俄）谢·列·齐赫文斯基（Тихвинский，Сергей，Леонидович）著；陈之骅等译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我的一生与中国  30-90年代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（俄）谢·列·齐赫文斯基（Тихвинский，Сергей，Леонидович）著；陈之骅等译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本书出售、求购地址：https://www.jiaokey.com/book/detail/10284641.html</w:t>
      </w:r>
    </w:p>
    <w:p>
      <w:r>
        <w:t>更多相关图书推荐：https://www.jiaokey.com</w:t>
      </w:r>
    </w:p>
    <w:p>
      <w:r>
        <w:t>（俄）谢·列·齐赫文斯基（Тихвинский，Сергей，Леонидович）著；陈之骅等译 其他作品：https://www.jiaokey.com/tag/（俄）谢·列·齐赫文斯基（Тихвинский，Сергей，Леонидович）著；陈之骅等译.html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关键词搜索：https://www.jiaokey.com/tag/我的一生与中国  30-90年代.html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