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日本就是敢说“不”  日美之间的根本问题</w:t>
      </w:r>
    </w:p>
    <w:p>
      <w:r>
        <w:rPr>
          <w:rFonts w:ascii="宋体" w:hAnsi="宋体" w:eastAsia="宋体"/>
          <w:sz w:val="24"/>
        </w:rPr>
        <w:t>（日）石原慎太郎等著；辛灿译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日本就是敢说“不”  日美之间的根本问题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（日）石原慎太郎等著；辛灿译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本书出售、求购地址：https://www.jiaokey.com/book/detail/10284617.html</w:t>
      </w:r>
    </w:p>
    <w:p>
      <w:r>
        <w:t>更多相关图书推荐：https://www.jiaokey.com</w:t>
      </w:r>
    </w:p>
    <w:p>
      <w:r>
        <w:t>（日）石原慎太郎等著；辛灿译 其他作品：https://www.jiaokey.com/tag/（日）石原慎太郎等著；辛灿译.html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关键词搜索：https://www.jiaokey.com/tag/日本就是敢说“不”  日美之间的根本问题.html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