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秘密军队  秘密战争  华盛顿在越南北方的悲惨间谍战</w:t>
      </w:r>
    </w:p>
    <w:p>
      <w:r>
        <w:rPr>
          <w:rFonts w:ascii="宋体" w:hAnsi="宋体" w:eastAsia="宋体"/>
          <w:sz w:val="24"/>
        </w:rPr>
        <w:t>（美）塞维里奇·威克·小图里逊（Sedgwick Tourison）著；曹德骏等译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秘密军队  秘密战争  华盛顿在越南北方的悲惨间谍战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（美）塞维里奇·威克·小图里逊（Sedgwick Tourison）著；曹德骏等译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本书出售、求购地址：https://www.jiaokey.com/book/detail/10284603.html</w:t>
      </w:r>
    </w:p>
    <w:p>
      <w:r>
        <w:t>更多相关图书推荐：https://www.jiaokey.com</w:t>
      </w:r>
    </w:p>
    <w:p>
      <w:r>
        <w:t>（美）塞维里奇·威克·小图里逊（Sedgwick Tourison）著；曹德骏等译 其他作品：https://www.jiaokey.com/tag/（美）塞维里奇·威克·小图里逊（Sedgwick Tourison）著；曹德骏等译.html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关键词搜索：https://www.jiaokey.com/tag/秘密军队  秘密战争  华盛顿在越南北方的悲惨间谍战.html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