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书名：代号骡子 为中央情报局在老挝的秘密战争而战 Fighting the secret war in Laos for the CIA</w:t>
      </w:r>
    </w:p>
    <w:p>
      <w:r>
        <w:t>作者:詹姆斯·E·帕克著；唐 莹，黄群飞译</w:t>
      </w:r>
    </w:p>
    <w:p>
      <w:r>
        <w:t>出版社:北京：群众出版社</w:t>
      </w:r>
    </w:p>
    <w:p>
      <w:r>
        <w:t>出版日期：1998.05</w:t>
      </w:r>
    </w:p>
    <w:p>
      <w:r>
        <w:t>总页数：227</w:t>
      </w:r>
    </w:p>
    <w:p>
      <w:r>
        <w:t>更多请访问教客网:www.jiaokey.com</w:t>
      </w:r>
    </w:p>
    <w:p>
      <w:r>
        <w:t>代号骡子 为中央情报局在老挝的秘密战争而战 Fighting the secret war in Laos for the CIA评论地址：https://www.jiaokey.com/book/detail/10284602.html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