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打入黑手党六年纪实  一位联邦调查局特工的自述</w:t>
      </w:r>
    </w:p>
    <w:p>
      <w:r>
        <w:rPr>
          <w:rFonts w:ascii="宋体" w:hAnsi="宋体" w:eastAsia="宋体"/>
          <w:sz w:val="24"/>
        </w:rPr>
        <w:t>（美）皮斯托恩（Pistone，J.D.），（美）伍德利（Woodley，R.）著；白 已等译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打入黑手党六年纪实  一位联邦调查局特工的自述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（美）皮斯托恩（Pistone，J.D.），（美）伍德利（Woodley，R.）著；白 已等译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本书出售、求购地址：https://www.jiaokey.com/book/detail/10284601.html</w:t>
      </w:r>
    </w:p>
    <w:p>
      <w:r>
        <w:t>更多相关图书推荐：https://www.jiaokey.com</w:t>
      </w:r>
    </w:p>
    <w:p>
      <w:r>
        <w:t>（美）皮斯托恩（Pistone，J.D.），（美）伍德利（Woodley，R.）著；白 已等译 其他作品：https://www.jiaokey.com/tag/（美）皮斯托恩（Pistone，J.D.），（美）伍德利（Woodley，R.）著；白 已等译.html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关键词搜索：https://www.jiaokey.com/tag/打入黑手党六年纪实  一位联邦调查局特工的自述.html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