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无形政府  美国情报间谍机构  节译本</w:t>
      </w:r>
    </w:p>
    <w:p>
      <w:r>
        <w:rPr>
          <w:rFonts w:ascii="宋体" w:hAnsi="宋体" w:eastAsia="宋体"/>
          <w:sz w:val="24"/>
        </w:rPr>
        <w:t>（美）怀斯（David Wise），（美）罗斯（Thomas B.Ross）著；北京编译社译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无形政府  美国情报间谍机构  节译本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（美）怀斯（David Wise），（美）罗斯（Thomas B.Ross）著；北京编译社译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本书出售、求购地址：https://www.jiaokey.com/book/detail/10284592.html</w:t>
      </w:r>
    </w:p>
    <w:p>
      <w:r>
        <w:t>更多相关图书推荐：https://www.jiaokey.com</w:t>
      </w:r>
    </w:p>
    <w:p>
      <w:r>
        <w:t>（美）怀斯（David Wise），（美）罗斯（Thomas B.Ross）著；北京编译社译 其他作品：https://www.jiaokey.com/tag/（美）怀斯（David Wise），（美）罗斯（Thomas B.Ross）著；北京编译社译.html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关键词搜索：https://www.jiaokey.com/tag/无形政府  美国情报间谍机构  节译本.html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