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  揭开美国国家安全局的秘密</w:t>
      </w:r>
    </w:p>
    <w:p>
      <w:r>
        <w:t>作者：（美）班福德著；山鹰译</w:t>
      </w:r>
    </w:p>
    <w:p>
      <w:r>
        <w:t>出版社：战士出版社</w:t>
      </w:r>
    </w:p>
    <w:p>
      <w:r>
        <w:t>出版日期：1984.03</w:t>
      </w:r>
    </w:p>
    <w:p>
      <w:r>
        <w:t>总页数：499</w:t>
      </w:r>
    </w:p>
    <w:p>
      <w:r>
        <w:t>更多请访问教客网: www.jiaokey.com</w:t>
      </w:r>
    </w:p>
    <w:p>
      <w:r>
        <w:t>迷宫  揭开美国国家安全局的秘密 评论地址：https://www.jiaokey.com/book/detail/10284583.html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