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谁是杀手  肯尼迪总统之死</w:t>
      </w:r>
    </w:p>
    <w:p>
      <w:r>
        <w:rPr>
          <w:rFonts w:ascii="宋体" w:hAnsi="宋体" w:eastAsia="宋体"/>
          <w:sz w:val="24"/>
        </w:rPr>
        <w:t>（苏）萨卡切良著；邵以智，周桂如译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谁是杀手  肯尼迪总统之死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（苏）萨卡切良著；邵以智，周桂如译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政治事件(地点: 美国 年代: 1963年)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本书出售、求购地址：https://www.jiaokey.com/book/detail/10284582.html</w:t>
      </w:r>
    </w:p>
    <w:p>
      <w:r>
        <w:t>更多相关图书推荐：https://www.jiaokey.com</w:t>
      </w:r>
    </w:p>
    <w:p>
      <w:r>
        <w:t>（苏）萨卡切良著；邵以智，周桂如译 其他作品：https://www.jiaokey.com/tag/（苏）萨卡切良著；邵以智，周桂如译.html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关键词搜索：https://www.jiaokey.com/tag/政治事件(地点: 美国 年代: 1963年).html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