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打破间谍环  沃尔克家族间谍网的兴亡</w:t>
      </w:r>
    </w:p>
    <w:p>
      <w:r>
        <w:rPr>
          <w:rFonts w:ascii="宋体" w:hAnsi="宋体" w:eastAsia="宋体"/>
          <w:sz w:val="24"/>
        </w:rPr>
        <w:t>（美）拜 伦（Barron，J.）著；文；思译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打破间谍环  沃尔克家族间谍网的兴亡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 伦（Barron，J.）著；文；思译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本书出售、求购地址：https://www.jiaokey.com/book/detail/10284580.html</w:t>
      </w:r>
    </w:p>
    <w:p>
      <w:r>
        <w:t>更多相关图书推荐：https://www.jiaokey.com</w:t>
      </w:r>
    </w:p>
    <w:p>
      <w:r>
        <w:t>（美）拜 伦（Barron，J.）著；文；思译 其他作品：https://www.jiaokey.com/tag/（美）拜 伦（Barron，J.）著；文；思译.html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关键词搜索：https://www.jiaokey.com/tag/打破间谍环  沃尔克家族间谍网的兴亡.html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