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谍海魁首  中央情报局秘密战内幕</w:t>
      </w:r>
    </w:p>
    <w:p>
      <w:r>
        <w:rPr>
          <w:rFonts w:ascii="宋体" w:hAnsi="宋体" w:eastAsia="宋体"/>
          <w:sz w:val="24"/>
        </w:rPr>
        <w:t>（美）伍德沃德（Woodward，Bob）著；董力争，曹殿波译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谍海魁首  中央情报局秘密战内幕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（美）伍德沃德（Woodward，Bob）著；董力争，曹殿波译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本书出售、求购地址：https://www.jiaokey.com/book/detail/10284578.html</w:t>
      </w:r>
    </w:p>
    <w:p>
      <w:r>
        <w:t>更多相关图书推荐：https://www.jiaokey.com</w:t>
      </w:r>
    </w:p>
    <w:p>
      <w:r>
        <w:t>（美）伍德沃德（Woodward，Bob）著；董力争，曹殿波译 其他作品：https://www.jiaokey.com/tag/（美）伍德沃德（Woodward，Bob）著；董力争，曹殿波译.html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关键词搜索：https://www.jiaokey.com/tag/谍海魁首  中央情报局秘密战内幕.html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