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被禁止的自由</w:t>
      </w:r>
    </w:p>
    <w:p>
      <w:r>
        <w:rPr>
          <w:rFonts w:ascii="宋体" w:hAnsi="宋体" w:eastAsia="宋体"/>
          <w:sz w:val="24"/>
        </w:rPr>
        <w:t>（圭）贾根（Cheddi Jagan）著；侯焕闳译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被禁止的自由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（圭）贾根（Cheddi Jagan）著；侯焕闳译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本书出售、求购地址：https://www.jiaokey.com/book/detail/10284571.html</w:t>
      </w:r>
    </w:p>
    <w:p>
      <w:r>
        <w:t>更多相关图书推荐：https://www.jiaokey.com</w:t>
      </w:r>
    </w:p>
    <w:p>
      <w:r>
        <w:t>（圭）贾根（Cheddi Jagan）著；侯焕闳译 其他作品：https://www.jiaokey.com/tag/（圭）贾根（Cheddi Jagan）著；侯焕闳译.html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关键词搜索：https://www.jiaokey.com/tag/被禁止的自由.html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