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</w:t>
      </w:r>
    </w:p>
    <w:p>
      <w:r>
        <w:rPr>
          <w:rFonts w:ascii="宋体" w:hAnsi="宋体" w:eastAsia="宋体"/>
          <w:sz w:val="24"/>
        </w:rPr>
        <w:t>（苏）沃列斯基（В.В.Вольский），（苏）格林金（А.Н.Глинкин）著；乐铸译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（苏）沃列斯基（В.В.Вольский），（苏）格林金（А.Н.Глинкин）著；乐铸译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本书出售、求购地址：https://www.jiaokey.com/book/detail/10284561.html</w:t>
      </w:r>
    </w:p>
    <w:p>
      <w:r>
        <w:t>更多相关图书推荐：https://www.jiaokey.com</w:t>
      </w:r>
    </w:p>
    <w:p>
      <w:r>
        <w:t>（苏）沃列斯基（В.В.Вольский），（苏）格林金（А.Н.Глинкин）著；乐铸译 其他作品：https://www.jiaokey.com/tag/（苏）沃列斯基（В.В.Вольский），（苏）格林金（А.Н.Глинкин）著；乐铸译.html</w:t>
      </w:r>
    </w:p>
    <w:p>
      <w:r>
        <w:t>新知识出版社 出版图书：https://www.jiaokey.com/tag/新知识出版社.html</w:t>
      </w:r>
    </w:p>
    <w:p>
      <w:r>
        <w:t>关键词搜索：https://www.jiaokey.com/tag/巴西.html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