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从佛朗哥到冈萨雷斯  专制独裁-议会民主</w:t>
      </w:r>
    </w:p>
    <w:p>
      <w:r>
        <w:rPr>
          <w:rFonts w:ascii="宋体" w:hAnsi="宋体" w:eastAsia="宋体"/>
          <w:sz w:val="24"/>
        </w:rPr>
        <w:t>（西）萨拉斯克塔（Sarasqueta，A.）著；吴守琳译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从佛朗哥到冈萨雷斯  专制独裁-议会民主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（西）萨拉斯克塔（Sarasqueta，A.）著；吴守琳译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本书出售、求购地址：https://www.jiaokey.com/book/detail/10284551.html</w:t>
      </w:r>
    </w:p>
    <w:p>
      <w:r>
        <w:t>更多相关图书推荐：https://www.jiaokey.com</w:t>
      </w:r>
    </w:p>
    <w:p>
      <w:r>
        <w:t>（西）萨拉斯克塔（Sarasqueta，A.）著；吴守琳译 其他作品：https://www.jiaokey.com/tag/（西）萨拉斯克塔（Sarasqueta，A.）著；吴守琳译.html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关键词搜索：https://www.jiaokey.com/tag/从佛朗哥到冈萨雷斯  专制独裁-议会民主.html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