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书名：游泳池  法国秘密机构  1944-1984</w:t>
      </w:r>
    </w:p>
    <w:p>
      <w:r>
        <w:t>作者：（法）法利戈（Faligot，R.），克罗（Krop，P.）著；河帆译</w:t>
      </w:r>
    </w:p>
    <w:p>
      <w:r>
        <w:t>出版社：北京：中国人民公安大学出版社</w:t>
      </w:r>
    </w:p>
    <w:p>
      <w:r>
        <w:t>出版日期：1987.12</w:t>
      </w:r>
    </w:p>
    <w:p>
      <w:r>
        <w:t>总页数：399</w:t>
      </w:r>
    </w:p>
    <w:p>
      <w:r>
        <w:t>更多请访问教客网: www.jiaokey.com</w:t>
      </w:r>
    </w:p>
    <w:p>
      <w:r>
        <w:t>游泳池  法国秘密机构  1944-1984 评论地址：https://www.jiaokey.com/book/detail/10284541.html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