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书名：法兰西秘密机关内幕</w:t>
      </w:r>
    </w:p>
    <w:p>
      <w:r>
        <w:t>作者：（法）让·吉斯奈尔（Jean Guisnel），（法）贝尔纳·维奥莱（Bernard Violet）著；佟 丰等译</w:t>
      </w:r>
    </w:p>
    <w:p>
      <w:r>
        <w:t>出版社：北京：时事出版社</w:t>
      </w:r>
    </w:p>
    <w:p>
      <w:r>
        <w:t>出版日期：1994.07</w:t>
      </w:r>
    </w:p>
    <w:p>
      <w:r>
        <w:t>总页数：324</w:t>
      </w:r>
    </w:p>
    <w:p>
      <w:r>
        <w:t>更多请访问教客网: www.jiaokey.com</w:t>
      </w:r>
    </w:p>
    <w:p>
      <w:r>
        <w:t>法兰西秘密机关内幕 评论地址：https://www.jiaokey.com/book/detail/10284540.html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