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  法国特工行动档案</w:t>
      </w:r>
    </w:p>
    <w:p>
      <w:r>
        <w:t>作者：吴大辉编著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潜流  法国特工行动档案 评论地址：https://www.jiaokey.com/book/detail/10284539.html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