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法兰西的狩猎人  法国情报机构揭密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法兰西的狩猎人  法国情报机构揭密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北京:国防大学出版社,1998.09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情报机构(地点:法国学科:史料)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本书出售、求购地址：https://www.jiaokey.com/book/detail/10284538.html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北京:国防大学出版社,1998.09 出版图书：https://www.jiaokey.com/tag/北京:国防大学出版社,1998.09.html</w:t>
      </w:r>
    </w:p>
    <w:p>
      <w:r>
        <w:t>关键词搜索：https://www.jiaokey.com/tag/情报机构(地点:法国学科:史料).html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