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让我们说实话  法共总书记谈法共对内对外政策</w:t>
      </w:r>
    </w:p>
    <w:p>
      <w:r>
        <w:rPr>
          <w:rFonts w:ascii="宋体" w:hAnsi="宋体" w:eastAsia="宋体"/>
          <w:sz w:val="24"/>
        </w:rPr>
        <w:t>（法）乔治·马歇（G. Marchais）著；程效竹译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让我们说实话  法共总书记谈法共对内对外政策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（法）乔治·马歇（G. Marchais）著；程效竹译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本书出售、求购地址：https://www.jiaokey.com/book/detail/10284530.html</w:t>
      </w:r>
    </w:p>
    <w:p>
      <w:r>
        <w:t>更多相关图书推荐：https://www.jiaokey.com</w:t>
      </w:r>
    </w:p>
    <w:p>
      <w:r>
        <w:t>（法）乔治·马歇（G. Marchais）著；程效竹译 其他作品：https://www.jiaokey.com/tag/（法）乔治·马歇（G. Marchais）著；程效竹译.html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关键词搜索：https://www.jiaokey.com/tag/让我们说实话  法共总书记谈法共对内对外政策.html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