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拿破仑第一  波拿巴主义</w:t>
      </w:r>
    </w:p>
    <w:p>
      <w:r>
        <w:rPr>
          <w:rFonts w:ascii="宋体" w:hAnsi="宋体" w:eastAsia="宋体"/>
          <w:sz w:val="24"/>
        </w:rPr>
        <w:t>（苏）塔尔列（Е.В.Тарле）著；宋家兴译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拿破仑第一  波拿巴主义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（苏）塔尔列（Е.В.Тарле）著；宋家兴译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本书出售、求购地址：https://www.jiaokey.com/book/detail/10284529.html</w:t>
      </w:r>
    </w:p>
    <w:p>
      <w:r>
        <w:t>更多相关图书推荐：https://www.jiaokey.com</w:t>
      </w:r>
    </w:p>
    <w:p>
      <w:r>
        <w:t>（苏）塔尔列（Е.В.Тарле）著；宋家兴译 其他作品：https://www.jiaokey.com/tag/（苏）塔尔列（Е.В.Тарле）著；宋家兴译.html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关键词搜索：https://www.jiaokey.com/tag/拿破仑第一  波拿巴主义.html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