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法国在西非的殖民政策  1880-1900</w:t>
      </w:r>
    </w:p>
    <w:p>
      <w:r>
        <w:rPr>
          <w:rFonts w:ascii="宋体" w:hAnsi="宋体" w:eastAsia="宋体"/>
          <w:sz w:val="24"/>
        </w:rPr>
        <w:t>（苏）苏勃波丁（В.А.）著；方林等译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法国在西非的殖民政策  1880-1900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（苏）苏勃波丁（В.А.）著；方林等译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本书出售、求购地址：https://www.jiaokey.com/book/detail/10284526.html</w:t>
      </w:r>
    </w:p>
    <w:p>
      <w:r>
        <w:t>更多相关图书推荐：https://www.jiaokey.com</w:t>
      </w:r>
    </w:p>
    <w:p>
      <w:r>
        <w:t>（苏）苏勃波丁（В.А.）著；方林等译 其他作品：https://www.jiaokey.com/tag/（苏）苏勃波丁（В.А.）著；方林等译.html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关键词搜索：https://www.jiaokey.com/tag/法国在西非的殖民政策  1880-1900.html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