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论法国变革之路  法令改变不了社会</w:t>
      </w:r>
    </w:p>
    <w:p>
      <w:r>
        <w:rPr>
          <w:rFonts w:ascii="宋体" w:hAnsi="宋体" w:eastAsia="宋体"/>
          <w:sz w:val="24"/>
        </w:rPr>
        <w:t>（法）克罗齐埃（Crozier，M.）著；程小林译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论法国变革之路  法令改变不了社会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（法）克罗齐埃（Crozier，M.）著；程小林译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本书出售、求购地址：https://www.jiaokey.com/book/detail/10284521.html</w:t>
      </w:r>
    </w:p>
    <w:p>
      <w:r>
        <w:t>更多相关图书推荐：https://www.jiaokey.com</w:t>
      </w:r>
    </w:p>
    <w:p>
      <w:r>
        <w:t>（法）克罗齐埃（Crozier，M.）著；程小林译 其他作品：https://www.jiaokey.com/tag/（法）克罗齐埃（Crozier，M.）著；程小林译.html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关键词搜索：https://www.jiaokey.com/tag/论法国变革之路  法令改变不了社会.html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