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星条旗下的阴影  美国的社会事务与公共政策</w:t>
      </w:r>
    </w:p>
    <w:p>
      <w:r>
        <w:rPr>
          <w:rFonts w:ascii="宋体" w:hAnsi="宋体" w:eastAsia="宋体"/>
          <w:sz w:val="24"/>
        </w:rPr>
        <w:t>（美）卡 瑞（Currie，E.），（美）斯科尔尼克（Skolnick，J.H.）著；张凤国等译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星条旗下的阴影  美国的社会事务与公共政策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 瑞（Currie，E.），（美）斯科尔尼克（Skolnick，J.H.）著；张凤国等译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社会问题(学科: 研究 地点: 美国)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本书出售、求购地址：https://www.jiaokey.com/book/detail/10284510.html</w:t>
      </w:r>
    </w:p>
    <w:p>
      <w:r>
        <w:t>更多相关图书推荐：https://www.jiaokey.com</w:t>
      </w:r>
    </w:p>
    <w:p>
      <w:r>
        <w:t>（美）卡 瑞（Currie，E.），（美）斯科尔尼克（Skolnick，J.H.）著；张凤国等译 其他作品：https://www.jiaokey.com/tag/（美）卡 瑞（Currie，E.），（美）斯科尔尼克（Skolnick，J.H.）著；张凤国等译.html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关键词搜索：https://www.jiaokey.com/tag/社会问题(学科: 研究 地点: 美国).html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