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书名：美国坎坷的一代  生育高潮后的美国社会</w:t>
      </w:r>
    </w:p>
    <w:p>
      <w:r>
        <w:t>作者:（美）琼 斯（Jones，L.Y.）著；贾蔼美，纪胆武译</w:t>
      </w:r>
    </w:p>
    <w:p>
      <w:r>
        <w:t>出版社:北京：社会科学文献出版社</w:t>
      </w:r>
    </w:p>
    <w:p>
      <w:r>
        <w:t>出版日期：1989.07</w:t>
      </w:r>
    </w:p>
    <w:p>
      <w:r>
        <w:t>总页数：296</w:t>
      </w:r>
    </w:p>
    <w:p>
      <w:r>
        <w:t>更多请访问教客网:www.jiaokey.com</w:t>
      </w:r>
    </w:p>
    <w:p>
      <w:r>
        <w:t>美国坎坷的一代  生育高潮后的美国社会评论地址：https://www.jiaokey.com/book/detail/10284501.html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